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FF" w:rsidRDefault="00E74176">
      <w:pPr>
        <w:pStyle w:val="Heading1"/>
      </w:pPr>
      <w:r>
        <w:t>Sample Technology-Powered TPD Plan</w:t>
      </w:r>
    </w:p>
    <w:p w:rsidR="000D0EFF" w:rsidRDefault="00E74176">
      <w:r>
        <w:t>School Name: ________________________________</w:t>
      </w:r>
    </w:p>
    <w:p w:rsidR="000D0EFF" w:rsidRDefault="00E74176">
      <w:r>
        <w:t>TPD Focus/Theme: _____________________________</w:t>
      </w:r>
    </w:p>
    <w:p w:rsidR="000D0EFF" w:rsidRDefault="00E74176">
      <w:r>
        <w:t>Chosen Technology Tool/Platform: _____________________________</w:t>
      </w:r>
    </w:p>
    <w:p w:rsidR="000D0EFF" w:rsidRDefault="00E74176">
      <w:pPr>
        <w:pStyle w:val="Heading2"/>
      </w:pPr>
      <w:r>
        <w:t>1. Goal of the TPD Plan</w:t>
      </w:r>
    </w:p>
    <w:p w:rsidR="000D0EFF" w:rsidRDefault="00E74176">
      <w:r>
        <w:t xml:space="preserve">To improve teachers’ ability to </w:t>
      </w:r>
      <w:r>
        <w:t>integrate simulations in science lessons using PhET.</w:t>
      </w:r>
    </w:p>
    <w:p w:rsidR="000D0EFF" w:rsidRDefault="00E74176">
      <w:pPr>
        <w:pStyle w:val="Heading2"/>
      </w:pPr>
      <w:r>
        <w:t>2. Activities and Use of Technology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D0EFF" w:rsidTr="00E74176">
        <w:tc>
          <w:tcPr>
            <w:tcW w:w="1728" w:type="dxa"/>
          </w:tcPr>
          <w:p w:rsidR="000D0EFF" w:rsidRPr="00E74176" w:rsidRDefault="00E74176">
            <w:pPr>
              <w:rPr>
                <w:b/>
              </w:rPr>
            </w:pPr>
            <w:r w:rsidRPr="00E74176">
              <w:rPr>
                <w:b/>
              </w:rPr>
              <w:t>Activity</w:t>
            </w:r>
          </w:p>
        </w:tc>
        <w:tc>
          <w:tcPr>
            <w:tcW w:w="1728" w:type="dxa"/>
          </w:tcPr>
          <w:p w:rsidR="000D0EFF" w:rsidRPr="00E74176" w:rsidRDefault="00E74176">
            <w:pPr>
              <w:rPr>
                <w:b/>
              </w:rPr>
            </w:pPr>
            <w:r w:rsidRPr="00E74176">
              <w:rPr>
                <w:b/>
              </w:rPr>
              <w:t>Technology Used</w:t>
            </w:r>
          </w:p>
        </w:tc>
        <w:tc>
          <w:tcPr>
            <w:tcW w:w="1728" w:type="dxa"/>
          </w:tcPr>
          <w:p w:rsidR="000D0EFF" w:rsidRPr="00E74176" w:rsidRDefault="00E74176">
            <w:pPr>
              <w:rPr>
                <w:b/>
              </w:rPr>
            </w:pPr>
            <w:r w:rsidRPr="00E74176">
              <w:rPr>
                <w:b/>
              </w:rPr>
              <w:t>Description of Use</w:t>
            </w:r>
          </w:p>
        </w:tc>
        <w:tc>
          <w:tcPr>
            <w:tcW w:w="1728" w:type="dxa"/>
          </w:tcPr>
          <w:p w:rsidR="000D0EFF" w:rsidRPr="00E74176" w:rsidRDefault="00E74176">
            <w:pPr>
              <w:rPr>
                <w:b/>
              </w:rPr>
            </w:pPr>
            <w:r w:rsidRPr="00E74176">
              <w:rPr>
                <w:b/>
              </w:rPr>
              <w:t>Expected Outcome</w:t>
            </w:r>
          </w:p>
        </w:tc>
        <w:tc>
          <w:tcPr>
            <w:tcW w:w="1728" w:type="dxa"/>
          </w:tcPr>
          <w:p w:rsidR="000D0EFF" w:rsidRPr="00E74176" w:rsidRDefault="00E74176">
            <w:pPr>
              <w:rPr>
                <w:b/>
              </w:rPr>
            </w:pPr>
            <w:r w:rsidRPr="00E74176">
              <w:rPr>
                <w:b/>
              </w:rPr>
              <w:t>Timeline</w:t>
            </w:r>
          </w:p>
        </w:tc>
      </w:tr>
      <w:tr w:rsidR="000D0EFF" w:rsidTr="00E74176">
        <w:tc>
          <w:tcPr>
            <w:tcW w:w="1728" w:type="dxa"/>
          </w:tcPr>
          <w:p w:rsidR="000D0EFF" w:rsidRDefault="00E74176">
            <w:r>
              <w:t>WhatsApp Discussion Group</w:t>
            </w:r>
          </w:p>
        </w:tc>
        <w:tc>
          <w:tcPr>
            <w:tcW w:w="1728" w:type="dxa"/>
          </w:tcPr>
          <w:p w:rsidR="000D0EFF" w:rsidRDefault="00E74176">
            <w:r>
              <w:t>WhatsApp</w:t>
            </w:r>
          </w:p>
        </w:tc>
        <w:tc>
          <w:tcPr>
            <w:tcW w:w="1728" w:type="dxa"/>
          </w:tcPr>
          <w:p w:rsidR="000D0EFF" w:rsidRDefault="00E74176">
            <w:r>
              <w:t>Create a teachers’ group for sharing lesson ideas, resources,</w:t>
            </w:r>
            <w:r>
              <w:t xml:space="preserve"> and reflections.</w:t>
            </w:r>
          </w:p>
        </w:tc>
        <w:tc>
          <w:tcPr>
            <w:tcW w:w="1728" w:type="dxa"/>
          </w:tcPr>
          <w:p w:rsidR="000D0EFF" w:rsidRDefault="00E74176">
            <w:r>
              <w:t>Teachers exchange ideas weekly on effective ICT integration.</w:t>
            </w:r>
          </w:p>
        </w:tc>
        <w:tc>
          <w:tcPr>
            <w:tcW w:w="1728" w:type="dxa"/>
          </w:tcPr>
          <w:p w:rsidR="000D0EFF" w:rsidRDefault="00E74176">
            <w:r>
              <w:t>Weekly</w:t>
            </w:r>
          </w:p>
        </w:tc>
      </w:tr>
      <w:tr w:rsidR="000D0EFF" w:rsidTr="00E74176">
        <w:tc>
          <w:tcPr>
            <w:tcW w:w="1728" w:type="dxa"/>
          </w:tcPr>
          <w:p w:rsidR="000D0EFF" w:rsidRDefault="00E74176">
            <w:r>
              <w:t>Online Demonstration</w:t>
            </w:r>
          </w:p>
        </w:tc>
        <w:tc>
          <w:tcPr>
            <w:tcW w:w="1728" w:type="dxa"/>
          </w:tcPr>
          <w:p w:rsidR="000D0EFF" w:rsidRDefault="00E74176">
            <w:r>
              <w:t>YouTube/TIE TCPD Platform</w:t>
            </w:r>
          </w:p>
        </w:tc>
        <w:tc>
          <w:tcPr>
            <w:tcW w:w="1728" w:type="dxa"/>
          </w:tcPr>
          <w:p w:rsidR="000D0EFF" w:rsidRDefault="00E74176">
            <w:r>
              <w:t>Teachers watch a selected video on how to use simulations in classrooms.</w:t>
            </w:r>
          </w:p>
        </w:tc>
        <w:tc>
          <w:tcPr>
            <w:tcW w:w="1728" w:type="dxa"/>
          </w:tcPr>
          <w:p w:rsidR="000D0EFF" w:rsidRDefault="00E74176">
            <w:r>
              <w:t>Teachers gain exposure to new teaching strategies</w:t>
            </w:r>
            <w:r>
              <w:t>.</w:t>
            </w:r>
          </w:p>
        </w:tc>
        <w:tc>
          <w:tcPr>
            <w:tcW w:w="1728" w:type="dxa"/>
          </w:tcPr>
          <w:p w:rsidR="000D0EFF" w:rsidRDefault="00E74176">
            <w:r>
              <w:t>Week 1</w:t>
            </w:r>
          </w:p>
        </w:tc>
      </w:tr>
      <w:tr w:rsidR="000D0EFF" w:rsidTr="00E74176">
        <w:tc>
          <w:tcPr>
            <w:tcW w:w="1728" w:type="dxa"/>
          </w:tcPr>
          <w:p w:rsidR="000D0EFF" w:rsidRDefault="00E74176">
            <w:r>
              <w:t>Peer Lesson Sharing</w:t>
            </w:r>
          </w:p>
        </w:tc>
        <w:tc>
          <w:tcPr>
            <w:tcW w:w="1728" w:type="dxa"/>
          </w:tcPr>
          <w:p w:rsidR="000D0EFF" w:rsidRDefault="00E74176">
            <w:r>
              <w:t>Google Classroom</w:t>
            </w:r>
          </w:p>
        </w:tc>
        <w:tc>
          <w:tcPr>
            <w:tcW w:w="1728" w:type="dxa"/>
          </w:tcPr>
          <w:p w:rsidR="000D0EFF" w:rsidRDefault="00E74176">
            <w:r>
              <w:t>Teachers upload their ICT-enabled lesson plans and receive peer feedback.</w:t>
            </w:r>
          </w:p>
        </w:tc>
        <w:tc>
          <w:tcPr>
            <w:tcW w:w="1728" w:type="dxa"/>
          </w:tcPr>
          <w:p w:rsidR="000D0EFF" w:rsidRDefault="00E74176">
            <w:r>
              <w:t>Improved lesson quality through peer review.</w:t>
            </w:r>
          </w:p>
        </w:tc>
        <w:tc>
          <w:tcPr>
            <w:tcW w:w="1728" w:type="dxa"/>
          </w:tcPr>
          <w:p w:rsidR="000D0EFF" w:rsidRDefault="00E74176">
            <w:r>
              <w:t>Week 2</w:t>
            </w:r>
          </w:p>
        </w:tc>
      </w:tr>
      <w:tr w:rsidR="000D0EFF" w:rsidTr="00E74176">
        <w:tc>
          <w:tcPr>
            <w:tcW w:w="1728" w:type="dxa"/>
          </w:tcPr>
          <w:p w:rsidR="000D0EFF" w:rsidRDefault="00E74176">
            <w:r>
              <w:t>Reflection &amp; Action Plan</w:t>
            </w:r>
          </w:p>
        </w:tc>
        <w:tc>
          <w:tcPr>
            <w:tcW w:w="1728" w:type="dxa"/>
          </w:tcPr>
          <w:p w:rsidR="000D0EFF" w:rsidRDefault="00E74176">
            <w:r>
              <w:t>Zoom/Google Meet</w:t>
            </w:r>
          </w:p>
        </w:tc>
        <w:tc>
          <w:tcPr>
            <w:tcW w:w="1728" w:type="dxa"/>
          </w:tcPr>
          <w:p w:rsidR="000D0EFF" w:rsidRDefault="00E74176">
            <w:r>
              <w:t xml:space="preserve">Teachers meet online to reflect on </w:t>
            </w:r>
            <w:r>
              <w:t>learning and design action steps.</w:t>
            </w:r>
          </w:p>
        </w:tc>
        <w:tc>
          <w:tcPr>
            <w:tcW w:w="1728" w:type="dxa"/>
          </w:tcPr>
          <w:p w:rsidR="000D0EFF" w:rsidRDefault="00E74176">
            <w:r>
              <w:t>Teachers commit to applying strategies in real classrooms.</w:t>
            </w:r>
          </w:p>
        </w:tc>
        <w:tc>
          <w:tcPr>
            <w:tcW w:w="1728" w:type="dxa"/>
          </w:tcPr>
          <w:p w:rsidR="000D0EFF" w:rsidRDefault="00E74176">
            <w:r>
              <w:t>End of Month</w:t>
            </w:r>
          </w:p>
        </w:tc>
      </w:tr>
    </w:tbl>
    <w:p w:rsidR="000D0EFF" w:rsidRDefault="00E74176">
      <w:pPr>
        <w:pStyle w:val="Heading2"/>
      </w:pPr>
      <w:r>
        <w:lastRenderedPageBreak/>
        <w:t>3. Expected Impact</w:t>
      </w:r>
    </w:p>
    <w:p w:rsidR="000D0EFF" w:rsidRDefault="00E74176">
      <w:r>
        <w:t>- Enhanced ICT skills among teachers.</w:t>
      </w:r>
      <w:r>
        <w:br/>
        <w:t>- Increased student engagement in lessons.</w:t>
      </w:r>
      <w:r>
        <w:br/>
        <w:t>- Sustainable culture of peer learning.</w:t>
      </w:r>
    </w:p>
    <w:p w:rsidR="000D0EFF" w:rsidRDefault="00E74176">
      <w:pPr>
        <w:pStyle w:val="Heading2"/>
      </w:pPr>
      <w:r>
        <w:t>4. Monito</w:t>
      </w:r>
      <w:r>
        <w:t>ring &amp; Evaluation</w:t>
      </w:r>
    </w:p>
    <w:p w:rsidR="000D0EFF" w:rsidRDefault="00E74176">
      <w:r>
        <w:t>- Participation tracked through group activity logs.</w:t>
      </w:r>
      <w:r>
        <w:br/>
        <w:t>- Teacher reflections collected via Google Form</w:t>
      </w:r>
      <w:bookmarkStart w:id="0" w:name="_GoBack"/>
      <w:bookmarkEnd w:id="0"/>
      <w:r>
        <w:t>s.</w:t>
      </w:r>
      <w:r>
        <w:br/>
        <w:t>- Termly review of classroom practices.</w:t>
      </w:r>
    </w:p>
    <w:sectPr w:rsidR="000D0E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0EFF"/>
    <w:rsid w:val="0015074B"/>
    <w:rsid w:val="0029639D"/>
    <w:rsid w:val="00326F90"/>
    <w:rsid w:val="00AA1D8D"/>
    <w:rsid w:val="00B47730"/>
    <w:rsid w:val="00CB0664"/>
    <w:rsid w:val="00E741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D4B10A7-2F92-45F8-AEA1-95099EA6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90350A-EBA6-4E84-8271-C3DCBD28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 Ngeze</cp:lastModifiedBy>
  <cp:revision>2</cp:revision>
  <dcterms:created xsi:type="dcterms:W3CDTF">2013-12-23T23:15:00Z</dcterms:created>
  <dcterms:modified xsi:type="dcterms:W3CDTF">2025-09-25T11:13:00Z</dcterms:modified>
  <cp:category/>
</cp:coreProperties>
</file>