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DAFD" w14:textId="53C3EAFB" w:rsidR="008E4466" w:rsidRPr="007D05B7" w:rsidRDefault="00AF7641">
      <w:pPr>
        <w:pStyle w:val="Heading1"/>
        <w:rPr>
          <w:sz w:val="32"/>
          <w:szCs w:val="32"/>
        </w:rPr>
      </w:pPr>
      <w:r w:rsidRPr="007D05B7">
        <w:rPr>
          <w:sz w:val="32"/>
          <w:szCs w:val="32"/>
        </w:rPr>
        <w:t>School-Based CPD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9"/>
        <w:gridCol w:w="2157"/>
      </w:tblGrid>
      <w:tr w:rsidR="008E4466" w14:paraId="4BD05CD9" w14:textId="77777777">
        <w:tc>
          <w:tcPr>
            <w:tcW w:w="2160" w:type="dxa"/>
          </w:tcPr>
          <w:p w14:paraId="77CFFD3D" w14:textId="77777777" w:rsidR="008E4466" w:rsidRDefault="00AF7641">
            <w:r>
              <w:t>School Name:</w:t>
            </w:r>
          </w:p>
        </w:tc>
        <w:tc>
          <w:tcPr>
            <w:tcW w:w="2160" w:type="dxa"/>
          </w:tcPr>
          <w:p w14:paraId="783191E4" w14:textId="77777777" w:rsidR="008E4466" w:rsidRDefault="008E4466"/>
          <w:p w14:paraId="01330B7E" w14:textId="77777777" w:rsidR="007D05B7" w:rsidRDefault="007D05B7"/>
        </w:tc>
        <w:tc>
          <w:tcPr>
            <w:tcW w:w="2160" w:type="dxa"/>
          </w:tcPr>
          <w:p w14:paraId="1E4C9DB1" w14:textId="77777777" w:rsidR="008E4466" w:rsidRDefault="00AF7641">
            <w:r>
              <w:t>Academic Year:</w:t>
            </w:r>
          </w:p>
        </w:tc>
        <w:tc>
          <w:tcPr>
            <w:tcW w:w="2160" w:type="dxa"/>
          </w:tcPr>
          <w:p w14:paraId="7C4A5CA0" w14:textId="77777777" w:rsidR="008E4466" w:rsidRDefault="008E4466"/>
        </w:tc>
      </w:tr>
      <w:tr w:rsidR="008E4466" w14:paraId="2FAFE56C" w14:textId="77777777">
        <w:tc>
          <w:tcPr>
            <w:tcW w:w="2160" w:type="dxa"/>
          </w:tcPr>
          <w:p w14:paraId="1386D683" w14:textId="77777777" w:rsidR="008E4466" w:rsidRDefault="00AF7641">
            <w:r>
              <w:t>Head of School:</w:t>
            </w:r>
          </w:p>
        </w:tc>
        <w:tc>
          <w:tcPr>
            <w:tcW w:w="2160" w:type="dxa"/>
          </w:tcPr>
          <w:p w14:paraId="229010D0" w14:textId="77777777" w:rsidR="008E4466" w:rsidRDefault="008E4466"/>
          <w:p w14:paraId="36E025B9" w14:textId="77777777" w:rsidR="007D05B7" w:rsidRDefault="007D05B7"/>
        </w:tc>
        <w:tc>
          <w:tcPr>
            <w:tcW w:w="2160" w:type="dxa"/>
          </w:tcPr>
          <w:p w14:paraId="501404A5" w14:textId="77777777" w:rsidR="008E4466" w:rsidRDefault="00AF7641">
            <w:r>
              <w:t>CPD Coordinator:</w:t>
            </w:r>
          </w:p>
        </w:tc>
        <w:tc>
          <w:tcPr>
            <w:tcW w:w="2160" w:type="dxa"/>
          </w:tcPr>
          <w:p w14:paraId="2B031100" w14:textId="77777777" w:rsidR="008E4466" w:rsidRDefault="008E4466"/>
        </w:tc>
      </w:tr>
    </w:tbl>
    <w:p w14:paraId="6AD32B72" w14:textId="77777777" w:rsidR="008E4466" w:rsidRDefault="00AF7641">
      <w:pPr>
        <w:pStyle w:val="Heading2"/>
      </w:pPr>
      <w:r>
        <w:t>Overall Goal:</w:t>
      </w:r>
    </w:p>
    <w:p w14:paraId="42369B5E" w14:textId="77777777" w:rsidR="008E4466" w:rsidRDefault="00AF7641">
      <w:r>
        <w:t>Enhance teachers’ professional skills to improve teaching quality and student learning outcomes.</w:t>
      </w:r>
    </w:p>
    <w:p w14:paraId="43F32EA7" w14:textId="77777777" w:rsidR="008E4466" w:rsidRDefault="00AF7641">
      <w:pPr>
        <w:pStyle w:val="Heading2"/>
      </w:pPr>
      <w:r>
        <w:t>CPD Objectives</w:t>
      </w:r>
    </w:p>
    <w:p w14:paraId="63519DC6" w14:textId="0F2D9500" w:rsidR="008E4466" w:rsidRDefault="00AF7641" w:rsidP="007D05B7">
      <w:pPr>
        <w:pStyle w:val="ListParagraph"/>
        <w:numPr>
          <w:ilvl w:val="0"/>
          <w:numId w:val="11"/>
        </w:numPr>
      </w:pPr>
      <w:r>
        <w:t>Strengthen teachers’ pedagogical and assessment practices.</w:t>
      </w:r>
    </w:p>
    <w:p w14:paraId="4D1E9E5A" w14:textId="1D63774A" w:rsidR="008E4466" w:rsidRDefault="00AF7641" w:rsidP="007D05B7">
      <w:pPr>
        <w:pStyle w:val="ListParagraph"/>
        <w:numPr>
          <w:ilvl w:val="0"/>
          <w:numId w:val="11"/>
        </w:numPr>
      </w:pPr>
      <w:r>
        <w:t>Improve integration of ICT in teaching and learning.</w:t>
      </w:r>
    </w:p>
    <w:p w14:paraId="2AADD257" w14:textId="466BE55A" w:rsidR="008E4466" w:rsidRDefault="00AF7641" w:rsidP="007D05B7">
      <w:pPr>
        <w:pStyle w:val="ListParagraph"/>
        <w:numPr>
          <w:ilvl w:val="0"/>
          <w:numId w:val="11"/>
        </w:numPr>
      </w:pPr>
      <w:r>
        <w:t>Promote inclusive and learner-centered education.</w:t>
      </w:r>
    </w:p>
    <w:p w14:paraId="696B1FCE" w14:textId="77777777" w:rsidR="008E4466" w:rsidRDefault="00AF7641">
      <w:pPr>
        <w:pStyle w:val="Heading2"/>
      </w:pPr>
      <w:r>
        <w:t>Priority Areas (from Needs Assessment)</w:t>
      </w:r>
    </w:p>
    <w:p w14:paraId="6D3E3635" w14:textId="50B80645" w:rsidR="007D05B7" w:rsidRPr="007D05B7" w:rsidRDefault="007D05B7" w:rsidP="007D05B7">
      <w:pPr>
        <w:rPr>
          <w:rFonts w:ascii="Courier New" w:hAnsi="Courier New" w:cs="Courier New"/>
          <w:color w:val="D9D9D9" w:themeColor="background1" w:themeShade="D9"/>
          <w:sz w:val="16"/>
          <w:szCs w:val="16"/>
        </w:rPr>
      </w:pPr>
      <w:r w:rsidRPr="007D05B7">
        <w:rPr>
          <w:rFonts w:ascii="Courier New" w:hAnsi="Courier New" w:cs="Courier New"/>
          <w:color w:val="D9D9D9" w:themeColor="background1" w:themeShade="D9"/>
          <w:sz w:val="16"/>
          <w:szCs w:val="16"/>
        </w:rPr>
        <w:t>Remove the grey text and replace with your 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E4466" w14:paraId="157B29ED" w14:textId="77777777">
        <w:tc>
          <w:tcPr>
            <w:tcW w:w="4320" w:type="dxa"/>
          </w:tcPr>
          <w:p w14:paraId="4DB0179F" w14:textId="71B9B367" w:rsidR="008E4466" w:rsidRDefault="00AF7641">
            <w:r>
              <w:t>Area</w:t>
            </w:r>
            <w:r w:rsidR="007D05B7">
              <w:t>s</w:t>
            </w:r>
          </w:p>
        </w:tc>
        <w:tc>
          <w:tcPr>
            <w:tcW w:w="4320" w:type="dxa"/>
          </w:tcPr>
          <w:p w14:paraId="77871D47" w14:textId="77777777" w:rsidR="008E4466" w:rsidRDefault="00AF7641">
            <w:r>
              <w:t>Identified Need</w:t>
            </w:r>
          </w:p>
        </w:tc>
      </w:tr>
      <w:tr w:rsidR="008E4466" w14:paraId="7FB07C43" w14:textId="77777777">
        <w:tc>
          <w:tcPr>
            <w:tcW w:w="4320" w:type="dxa"/>
          </w:tcPr>
          <w:p w14:paraId="3104299D" w14:textId="77777777" w:rsidR="008E4466" w:rsidRPr="007D05B7" w:rsidRDefault="00AF7641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Pedagogy, ICT, Inclusion</w:t>
            </w:r>
          </w:p>
        </w:tc>
        <w:tc>
          <w:tcPr>
            <w:tcW w:w="4320" w:type="dxa"/>
          </w:tcPr>
          <w:p w14:paraId="07BD2E93" w14:textId="77777777" w:rsidR="008E4466" w:rsidRPr="007D05B7" w:rsidRDefault="00AF7641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Active learning, Digital tools, Inclusive practices</w:t>
            </w:r>
          </w:p>
        </w:tc>
      </w:tr>
    </w:tbl>
    <w:p w14:paraId="309C25C1" w14:textId="77777777" w:rsidR="008E4466" w:rsidRDefault="00AF7641">
      <w:pPr>
        <w:pStyle w:val="Heading2"/>
      </w:pPr>
      <w:r>
        <w:t>Key CPD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5"/>
        <w:gridCol w:w="1727"/>
        <w:gridCol w:w="1727"/>
      </w:tblGrid>
      <w:tr w:rsidR="008E4466" w14:paraId="510D8B40" w14:textId="77777777">
        <w:tc>
          <w:tcPr>
            <w:tcW w:w="1728" w:type="dxa"/>
          </w:tcPr>
          <w:p w14:paraId="716129E9" w14:textId="77777777" w:rsidR="008E4466" w:rsidRPr="007D05B7" w:rsidRDefault="00AF7641" w:rsidP="007D05B7">
            <w:pPr>
              <w:jc w:val="center"/>
              <w:rPr>
                <w:sz w:val="20"/>
                <w:szCs w:val="20"/>
              </w:rPr>
            </w:pPr>
            <w:r w:rsidRPr="007D05B7">
              <w:rPr>
                <w:sz w:val="20"/>
                <w:szCs w:val="20"/>
              </w:rPr>
              <w:t>Focus Area</w:t>
            </w:r>
          </w:p>
        </w:tc>
        <w:tc>
          <w:tcPr>
            <w:tcW w:w="1728" w:type="dxa"/>
          </w:tcPr>
          <w:p w14:paraId="3791D6D1" w14:textId="77777777" w:rsidR="008E4466" w:rsidRPr="007D05B7" w:rsidRDefault="00AF7641" w:rsidP="007D05B7">
            <w:pPr>
              <w:jc w:val="center"/>
              <w:rPr>
                <w:sz w:val="20"/>
                <w:szCs w:val="20"/>
              </w:rPr>
            </w:pPr>
            <w:r w:rsidRPr="007D05B7">
              <w:rPr>
                <w:sz w:val="20"/>
                <w:szCs w:val="20"/>
              </w:rPr>
              <w:t>Activity</w:t>
            </w:r>
          </w:p>
        </w:tc>
        <w:tc>
          <w:tcPr>
            <w:tcW w:w="1728" w:type="dxa"/>
          </w:tcPr>
          <w:p w14:paraId="70EADD79" w14:textId="77777777" w:rsidR="008E4466" w:rsidRPr="007D05B7" w:rsidRDefault="00AF7641" w:rsidP="007D05B7">
            <w:pPr>
              <w:jc w:val="center"/>
              <w:rPr>
                <w:sz w:val="20"/>
                <w:szCs w:val="20"/>
              </w:rPr>
            </w:pPr>
            <w:r w:rsidRPr="007D05B7">
              <w:rPr>
                <w:sz w:val="20"/>
                <w:szCs w:val="20"/>
              </w:rPr>
              <w:t>Time Frame</w:t>
            </w:r>
          </w:p>
        </w:tc>
        <w:tc>
          <w:tcPr>
            <w:tcW w:w="1728" w:type="dxa"/>
          </w:tcPr>
          <w:p w14:paraId="7D3F6B15" w14:textId="77777777" w:rsidR="008E4466" w:rsidRPr="007D05B7" w:rsidRDefault="00AF7641" w:rsidP="007D05B7">
            <w:pPr>
              <w:jc w:val="center"/>
              <w:rPr>
                <w:sz w:val="20"/>
                <w:szCs w:val="20"/>
              </w:rPr>
            </w:pPr>
            <w:r w:rsidRPr="007D05B7">
              <w:rPr>
                <w:sz w:val="20"/>
                <w:szCs w:val="20"/>
              </w:rPr>
              <w:t>Responsible</w:t>
            </w:r>
          </w:p>
        </w:tc>
        <w:tc>
          <w:tcPr>
            <w:tcW w:w="1728" w:type="dxa"/>
          </w:tcPr>
          <w:p w14:paraId="04FBF5B3" w14:textId="77777777" w:rsidR="008E4466" w:rsidRPr="007D05B7" w:rsidRDefault="00AF7641" w:rsidP="007D05B7">
            <w:pPr>
              <w:jc w:val="center"/>
              <w:rPr>
                <w:sz w:val="20"/>
                <w:szCs w:val="20"/>
              </w:rPr>
            </w:pPr>
            <w:r w:rsidRPr="007D05B7">
              <w:rPr>
                <w:sz w:val="20"/>
                <w:szCs w:val="20"/>
              </w:rPr>
              <w:t>Expected Output</w:t>
            </w:r>
          </w:p>
        </w:tc>
      </w:tr>
      <w:tr w:rsidR="007D05B7" w14:paraId="50509B91" w14:textId="77777777">
        <w:tc>
          <w:tcPr>
            <w:tcW w:w="1728" w:type="dxa"/>
          </w:tcPr>
          <w:p w14:paraId="0FA3EB12" w14:textId="28A94B00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Pedagogy</w:t>
            </w:r>
          </w:p>
        </w:tc>
        <w:tc>
          <w:tcPr>
            <w:tcW w:w="1728" w:type="dxa"/>
          </w:tcPr>
          <w:p w14:paraId="1E7DDCB2" w14:textId="01AF15D9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Workshop on learner-centered methods</w:t>
            </w:r>
          </w:p>
        </w:tc>
        <w:tc>
          <w:tcPr>
            <w:tcW w:w="1728" w:type="dxa"/>
          </w:tcPr>
          <w:p w14:paraId="5D885342" w14:textId="34E5C6F4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January -April</w:t>
            </w:r>
          </w:p>
        </w:tc>
        <w:tc>
          <w:tcPr>
            <w:tcW w:w="1728" w:type="dxa"/>
          </w:tcPr>
          <w:p w14:paraId="51EEE677" w14:textId="6E0E3D0E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CPD Coordinator</w:t>
            </w:r>
          </w:p>
        </w:tc>
        <w:tc>
          <w:tcPr>
            <w:tcW w:w="1728" w:type="dxa"/>
          </w:tcPr>
          <w:p w14:paraId="550C34C0" w14:textId="33493EB1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Teachers apply active learning</w:t>
            </w:r>
          </w:p>
        </w:tc>
      </w:tr>
      <w:tr w:rsidR="007D05B7" w14:paraId="7A00A349" w14:textId="77777777">
        <w:tc>
          <w:tcPr>
            <w:tcW w:w="1728" w:type="dxa"/>
          </w:tcPr>
          <w:p w14:paraId="3F6CE025" w14:textId="1BF6E8D7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ICT</w:t>
            </w:r>
          </w:p>
        </w:tc>
        <w:tc>
          <w:tcPr>
            <w:tcW w:w="1728" w:type="dxa"/>
          </w:tcPr>
          <w:p w14:paraId="4EDFB672" w14:textId="6A4F4018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Training on use of digital tools</w:t>
            </w:r>
          </w:p>
        </w:tc>
        <w:tc>
          <w:tcPr>
            <w:tcW w:w="1728" w:type="dxa"/>
          </w:tcPr>
          <w:p w14:paraId="7767066E" w14:textId="7D5AB733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May-Aug</w:t>
            </w:r>
          </w:p>
        </w:tc>
        <w:tc>
          <w:tcPr>
            <w:tcW w:w="1728" w:type="dxa"/>
          </w:tcPr>
          <w:p w14:paraId="466EB40E" w14:textId="1C33219B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ICT Teacher</w:t>
            </w:r>
          </w:p>
        </w:tc>
        <w:tc>
          <w:tcPr>
            <w:tcW w:w="1728" w:type="dxa"/>
          </w:tcPr>
          <w:p w14:paraId="1FFE4DF0" w14:textId="709CF75F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Teachers use ICT in teaching</w:t>
            </w:r>
          </w:p>
        </w:tc>
      </w:tr>
      <w:tr w:rsidR="007D05B7" w14:paraId="39683A72" w14:textId="77777777">
        <w:tc>
          <w:tcPr>
            <w:tcW w:w="1728" w:type="dxa"/>
          </w:tcPr>
          <w:p w14:paraId="05852315" w14:textId="50CADCF7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Inclusion</w:t>
            </w:r>
          </w:p>
        </w:tc>
        <w:tc>
          <w:tcPr>
            <w:tcW w:w="1728" w:type="dxa"/>
          </w:tcPr>
          <w:p w14:paraId="5F9F7DF8" w14:textId="118BC753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Peer sharing on inclusive practices</w:t>
            </w:r>
          </w:p>
        </w:tc>
        <w:tc>
          <w:tcPr>
            <w:tcW w:w="1728" w:type="dxa"/>
          </w:tcPr>
          <w:p w14:paraId="04B08CC8" w14:textId="3A6A7B97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Sept-Dec</w:t>
            </w:r>
          </w:p>
        </w:tc>
        <w:tc>
          <w:tcPr>
            <w:tcW w:w="1728" w:type="dxa"/>
          </w:tcPr>
          <w:p w14:paraId="04158789" w14:textId="221431CA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SEN Teacher</w:t>
            </w:r>
          </w:p>
        </w:tc>
        <w:tc>
          <w:tcPr>
            <w:tcW w:w="1728" w:type="dxa"/>
          </w:tcPr>
          <w:p w14:paraId="48FD530F" w14:textId="7BC6D55E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Inclusive lessons implemented</w:t>
            </w:r>
          </w:p>
        </w:tc>
      </w:tr>
      <w:tr w:rsidR="007D05B7" w14:paraId="5CA933A0" w14:textId="77777777">
        <w:tc>
          <w:tcPr>
            <w:tcW w:w="1728" w:type="dxa"/>
          </w:tcPr>
          <w:p w14:paraId="6E96F2A4" w14:textId="426E9F85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2FE76581" w14:textId="6FE1BF23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5B2DDD4E" w14:textId="0CFD6393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098FD234" w14:textId="295069F3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6D7FD8B3" w14:textId="05690779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</w:tr>
      <w:tr w:rsidR="007D05B7" w14:paraId="6C99E05A" w14:textId="77777777">
        <w:tc>
          <w:tcPr>
            <w:tcW w:w="1728" w:type="dxa"/>
          </w:tcPr>
          <w:p w14:paraId="622E70D7" w14:textId="4F42E9ED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2AABE1A4" w14:textId="49DD70F3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1EFC1BE2" w14:textId="0E436098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48C675A2" w14:textId="48C6D0C1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009B9B1A" w14:textId="28EA8A42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</w:tr>
      <w:tr w:rsidR="007D05B7" w14:paraId="47D75626" w14:textId="77777777">
        <w:tc>
          <w:tcPr>
            <w:tcW w:w="1728" w:type="dxa"/>
          </w:tcPr>
          <w:p w14:paraId="6640C778" w14:textId="7DAE7180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5E3125AD" w14:textId="23834302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1E7F4AF2" w14:textId="0D62D49D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146AEB60" w14:textId="229A1D4D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728" w:type="dxa"/>
          </w:tcPr>
          <w:p w14:paraId="64D483F6" w14:textId="55150628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</w:tr>
    </w:tbl>
    <w:p w14:paraId="2B10CB38" w14:textId="77777777" w:rsidR="008E4466" w:rsidRDefault="00AF7641">
      <w:pPr>
        <w:pStyle w:val="Heading2"/>
      </w:pPr>
      <w:r>
        <w:t>Monitoring &amp;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8E4466" w14:paraId="73854BCA" w14:textId="77777777">
        <w:tc>
          <w:tcPr>
            <w:tcW w:w="2160" w:type="dxa"/>
          </w:tcPr>
          <w:p w14:paraId="3E50EDE6" w14:textId="77777777" w:rsidR="008E4466" w:rsidRDefault="00AF7641">
            <w:r>
              <w:t>Indicator</w:t>
            </w:r>
          </w:p>
        </w:tc>
        <w:tc>
          <w:tcPr>
            <w:tcW w:w="2160" w:type="dxa"/>
          </w:tcPr>
          <w:p w14:paraId="41C36021" w14:textId="77777777" w:rsidR="008E4466" w:rsidRDefault="00AF7641">
            <w:r>
              <w:t>Method</w:t>
            </w:r>
          </w:p>
        </w:tc>
        <w:tc>
          <w:tcPr>
            <w:tcW w:w="2160" w:type="dxa"/>
          </w:tcPr>
          <w:p w14:paraId="7F4BA814" w14:textId="77777777" w:rsidR="008E4466" w:rsidRDefault="00AF7641">
            <w:r>
              <w:t>Frequency</w:t>
            </w:r>
          </w:p>
        </w:tc>
        <w:tc>
          <w:tcPr>
            <w:tcW w:w="2160" w:type="dxa"/>
          </w:tcPr>
          <w:p w14:paraId="147BFC28" w14:textId="77777777" w:rsidR="008E4466" w:rsidRDefault="00AF7641">
            <w:r>
              <w:t>Responsible</w:t>
            </w:r>
          </w:p>
        </w:tc>
      </w:tr>
      <w:tr w:rsidR="007D05B7" w14:paraId="5A1BEBA4" w14:textId="77777777">
        <w:tc>
          <w:tcPr>
            <w:tcW w:w="2160" w:type="dxa"/>
          </w:tcPr>
          <w:p w14:paraId="5BB98C9A" w14:textId="329AD19A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Teacher participation</w:t>
            </w:r>
          </w:p>
        </w:tc>
        <w:tc>
          <w:tcPr>
            <w:tcW w:w="2160" w:type="dxa"/>
          </w:tcPr>
          <w:p w14:paraId="7853D253" w14:textId="7867C3EE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Attendance</w:t>
            </w:r>
          </w:p>
        </w:tc>
        <w:tc>
          <w:tcPr>
            <w:tcW w:w="2160" w:type="dxa"/>
          </w:tcPr>
          <w:p w14:paraId="42B8A6F3" w14:textId="3FD46A23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Each session</w:t>
            </w:r>
          </w:p>
        </w:tc>
        <w:tc>
          <w:tcPr>
            <w:tcW w:w="2160" w:type="dxa"/>
          </w:tcPr>
          <w:p w14:paraId="40E9883A" w14:textId="52F8911D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CPD Coordinator</w:t>
            </w:r>
          </w:p>
        </w:tc>
      </w:tr>
      <w:tr w:rsidR="007D05B7" w14:paraId="243D98CA" w14:textId="77777777">
        <w:tc>
          <w:tcPr>
            <w:tcW w:w="2160" w:type="dxa"/>
          </w:tcPr>
          <w:p w14:paraId="7C2BD2DC" w14:textId="24E3DB8E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Skills application</w:t>
            </w:r>
          </w:p>
        </w:tc>
        <w:tc>
          <w:tcPr>
            <w:tcW w:w="2160" w:type="dxa"/>
          </w:tcPr>
          <w:p w14:paraId="38452B6C" w14:textId="546A9E24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Lesson observation</w:t>
            </w:r>
          </w:p>
        </w:tc>
        <w:tc>
          <w:tcPr>
            <w:tcW w:w="2160" w:type="dxa"/>
          </w:tcPr>
          <w:p w14:paraId="509F9E7B" w14:textId="1941B6D4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Termly</w:t>
            </w:r>
          </w:p>
        </w:tc>
        <w:tc>
          <w:tcPr>
            <w:tcW w:w="2160" w:type="dxa"/>
          </w:tcPr>
          <w:p w14:paraId="168FC321" w14:textId="090F9E23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HOS</w:t>
            </w:r>
          </w:p>
        </w:tc>
      </w:tr>
      <w:tr w:rsidR="007D05B7" w14:paraId="48905DCF" w14:textId="77777777">
        <w:tc>
          <w:tcPr>
            <w:tcW w:w="2160" w:type="dxa"/>
          </w:tcPr>
          <w:p w14:paraId="6A1B4204" w14:textId="37326441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Learner engagement</w:t>
            </w:r>
          </w:p>
        </w:tc>
        <w:tc>
          <w:tcPr>
            <w:tcW w:w="2160" w:type="dxa"/>
          </w:tcPr>
          <w:p w14:paraId="32C07BFB" w14:textId="233CECA7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Student feedback</w:t>
            </w:r>
          </w:p>
        </w:tc>
        <w:tc>
          <w:tcPr>
            <w:tcW w:w="2160" w:type="dxa"/>
          </w:tcPr>
          <w:p w14:paraId="1D610E93" w14:textId="734F90BE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Termly</w:t>
            </w:r>
          </w:p>
        </w:tc>
        <w:tc>
          <w:tcPr>
            <w:tcW w:w="2160" w:type="dxa"/>
          </w:tcPr>
          <w:p w14:paraId="2F78CE55" w14:textId="4E70AD34" w:rsidR="007D05B7" w:rsidRDefault="007D05B7" w:rsidP="007D05B7">
            <w:r w:rsidRPr="007D05B7"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  <w:t>Academic Master</w:t>
            </w:r>
          </w:p>
        </w:tc>
      </w:tr>
      <w:tr w:rsidR="007D05B7" w14:paraId="707C98D6" w14:textId="77777777">
        <w:tc>
          <w:tcPr>
            <w:tcW w:w="2160" w:type="dxa"/>
          </w:tcPr>
          <w:p w14:paraId="656B9A40" w14:textId="46649EEB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C097119" w14:textId="2554EF14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4144C2D8" w14:textId="4EF4EDD5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05F3AE91" w14:textId="5353BFE1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</w:tr>
      <w:tr w:rsidR="007D05B7" w14:paraId="400FD455" w14:textId="77777777">
        <w:tc>
          <w:tcPr>
            <w:tcW w:w="2160" w:type="dxa"/>
          </w:tcPr>
          <w:p w14:paraId="7700315D" w14:textId="240F9CCD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5D72C514" w14:textId="36638C71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6FF79B1" w14:textId="0CABD052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1EC4494" w14:textId="1D31703F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</w:tr>
      <w:tr w:rsidR="007D05B7" w14:paraId="6BDEB6A0" w14:textId="77777777">
        <w:tc>
          <w:tcPr>
            <w:tcW w:w="2160" w:type="dxa"/>
          </w:tcPr>
          <w:p w14:paraId="3A51904E" w14:textId="7F16CCFC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619C87D" w14:textId="7707BE27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062D608B" w14:textId="2740ABB3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5DD7503" w14:textId="05FF1E79" w:rsidR="007D05B7" w:rsidRPr="007D05B7" w:rsidRDefault="007D05B7" w:rsidP="007D05B7">
            <w:pPr>
              <w:rPr>
                <w:rFonts w:ascii="Courier New" w:hAnsi="Courier New" w:cs="Courier New"/>
                <w:color w:val="D9D9D9" w:themeColor="background1" w:themeShade="D9"/>
                <w:sz w:val="16"/>
                <w:szCs w:val="16"/>
              </w:rPr>
            </w:pPr>
          </w:p>
        </w:tc>
      </w:tr>
    </w:tbl>
    <w:p w14:paraId="5A10FD5A" w14:textId="77777777" w:rsidR="008E4466" w:rsidRDefault="00AF7641">
      <w:pPr>
        <w:pStyle w:val="Heading2"/>
      </w:pPr>
      <w:r>
        <w:t>Resources /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8E4466" w14:paraId="4EB06AA4" w14:textId="77777777">
        <w:tc>
          <w:tcPr>
            <w:tcW w:w="2880" w:type="dxa"/>
          </w:tcPr>
          <w:p w14:paraId="58D44ED2" w14:textId="77777777" w:rsidR="008E4466" w:rsidRDefault="00AF7641">
            <w:r>
              <w:t>Item</w:t>
            </w:r>
          </w:p>
        </w:tc>
        <w:tc>
          <w:tcPr>
            <w:tcW w:w="2880" w:type="dxa"/>
          </w:tcPr>
          <w:p w14:paraId="63E0A20F" w14:textId="77777777" w:rsidR="008E4466" w:rsidRDefault="00AF7641">
            <w:r>
              <w:t>Estimated Cost</w:t>
            </w:r>
          </w:p>
        </w:tc>
        <w:tc>
          <w:tcPr>
            <w:tcW w:w="2880" w:type="dxa"/>
          </w:tcPr>
          <w:p w14:paraId="3BB5F623" w14:textId="77777777" w:rsidR="008E4466" w:rsidRDefault="00AF7641">
            <w:r>
              <w:t>Source</w:t>
            </w:r>
          </w:p>
        </w:tc>
      </w:tr>
      <w:tr w:rsidR="008E4466" w14:paraId="28F276F5" w14:textId="77777777">
        <w:tc>
          <w:tcPr>
            <w:tcW w:w="2880" w:type="dxa"/>
          </w:tcPr>
          <w:p w14:paraId="60F7EBD2" w14:textId="77777777" w:rsidR="008E4466" w:rsidRDefault="00AF7641">
            <w:r>
              <w:t>Materials &amp; printing</w:t>
            </w:r>
          </w:p>
        </w:tc>
        <w:tc>
          <w:tcPr>
            <w:tcW w:w="2880" w:type="dxa"/>
          </w:tcPr>
          <w:p w14:paraId="221EB3C1" w14:textId="77777777" w:rsidR="008E4466" w:rsidRDefault="00AF7641">
            <w:r>
              <w:t>_______</w:t>
            </w:r>
          </w:p>
        </w:tc>
        <w:tc>
          <w:tcPr>
            <w:tcW w:w="2880" w:type="dxa"/>
          </w:tcPr>
          <w:p w14:paraId="0EE2AC23" w14:textId="77777777" w:rsidR="008E4466" w:rsidRDefault="00AF7641">
            <w:r>
              <w:t>School</w:t>
            </w:r>
          </w:p>
        </w:tc>
      </w:tr>
      <w:tr w:rsidR="008E4466" w14:paraId="16B869E1" w14:textId="77777777">
        <w:tc>
          <w:tcPr>
            <w:tcW w:w="2880" w:type="dxa"/>
          </w:tcPr>
          <w:p w14:paraId="78CA7057" w14:textId="77777777" w:rsidR="008E4466" w:rsidRDefault="00AF7641">
            <w:r>
              <w:t>Refreshments</w:t>
            </w:r>
          </w:p>
        </w:tc>
        <w:tc>
          <w:tcPr>
            <w:tcW w:w="2880" w:type="dxa"/>
          </w:tcPr>
          <w:p w14:paraId="0944A38F" w14:textId="77777777" w:rsidR="008E4466" w:rsidRDefault="00AF7641">
            <w:r>
              <w:t>_______</w:t>
            </w:r>
          </w:p>
        </w:tc>
        <w:tc>
          <w:tcPr>
            <w:tcW w:w="2880" w:type="dxa"/>
          </w:tcPr>
          <w:p w14:paraId="29435248" w14:textId="77777777" w:rsidR="008E4466" w:rsidRDefault="00AF7641">
            <w:r>
              <w:t>PTA</w:t>
            </w:r>
          </w:p>
        </w:tc>
      </w:tr>
    </w:tbl>
    <w:p w14:paraId="3BC2886C" w14:textId="77777777" w:rsidR="008E4466" w:rsidRDefault="00AF7641">
      <w:pPr>
        <w:pStyle w:val="Heading2"/>
      </w:pPr>
      <w:r>
        <w:lastRenderedPageBreak/>
        <w:t>Remarks / Reflections</w:t>
      </w:r>
    </w:p>
    <w:p w14:paraId="30F86D1A" w14:textId="77777777" w:rsidR="008E4466" w:rsidRDefault="00AF7641">
      <w:r>
        <w:t>Achievements: _______________________________</w:t>
      </w:r>
    </w:p>
    <w:p w14:paraId="457E5E6E" w14:textId="77777777" w:rsidR="008E4466" w:rsidRDefault="00AF7641">
      <w:r>
        <w:t>Challenges: _________________________________</w:t>
      </w:r>
    </w:p>
    <w:p w14:paraId="1BF96F97" w14:textId="77777777" w:rsidR="008E4466" w:rsidRDefault="00AF7641">
      <w:r>
        <w:t>Next Steps: _________________________________</w:t>
      </w:r>
    </w:p>
    <w:p w14:paraId="4B3AAE39" w14:textId="77777777" w:rsidR="008E4466" w:rsidRDefault="008E4466"/>
    <w:p w14:paraId="253AADA8" w14:textId="77777777" w:rsidR="008E4466" w:rsidRDefault="00AF7641">
      <w:r>
        <w:t>Approved by:</w:t>
      </w:r>
    </w:p>
    <w:p w14:paraId="5724BD8D" w14:textId="77777777" w:rsidR="008E4466" w:rsidRDefault="00AF7641">
      <w:r>
        <w:t>Head of School ____________________    Date ___________</w:t>
      </w:r>
    </w:p>
    <w:sectPr w:rsidR="008E4466" w:rsidSect="007D05B7">
      <w:footerReference w:type="default" r:id="rId8"/>
      <w:pgSz w:w="12240" w:h="15840"/>
      <w:pgMar w:top="8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53E5" w14:textId="77777777" w:rsidR="00E201A0" w:rsidRDefault="00E201A0" w:rsidP="00B57167">
      <w:pPr>
        <w:spacing w:after="0" w:line="240" w:lineRule="auto"/>
      </w:pPr>
      <w:r>
        <w:separator/>
      </w:r>
    </w:p>
  </w:endnote>
  <w:endnote w:type="continuationSeparator" w:id="0">
    <w:p w14:paraId="043029BE" w14:textId="77777777" w:rsidR="00E201A0" w:rsidRDefault="00E201A0" w:rsidP="00B5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715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B3A4A" w14:textId="77777777" w:rsidR="00B57167" w:rsidRDefault="00B571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77E0A1" w14:textId="77777777" w:rsidR="00B57167" w:rsidRDefault="00B5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EEFC" w14:textId="77777777" w:rsidR="00E201A0" w:rsidRDefault="00E201A0" w:rsidP="00B57167">
      <w:pPr>
        <w:spacing w:after="0" w:line="240" w:lineRule="auto"/>
      </w:pPr>
      <w:r>
        <w:separator/>
      </w:r>
    </w:p>
  </w:footnote>
  <w:footnote w:type="continuationSeparator" w:id="0">
    <w:p w14:paraId="10B7823B" w14:textId="77777777" w:rsidR="00E201A0" w:rsidRDefault="00E201A0" w:rsidP="00B5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634CB7"/>
    <w:multiLevelType w:val="hybridMultilevel"/>
    <w:tmpl w:val="1A50F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3410"/>
    <w:multiLevelType w:val="hybridMultilevel"/>
    <w:tmpl w:val="1F847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038115">
    <w:abstractNumId w:val="8"/>
  </w:num>
  <w:num w:numId="2" w16cid:durableId="1779712738">
    <w:abstractNumId w:val="6"/>
  </w:num>
  <w:num w:numId="3" w16cid:durableId="803353736">
    <w:abstractNumId w:val="5"/>
  </w:num>
  <w:num w:numId="4" w16cid:durableId="415251511">
    <w:abstractNumId w:val="4"/>
  </w:num>
  <w:num w:numId="5" w16cid:durableId="1703093879">
    <w:abstractNumId w:val="7"/>
  </w:num>
  <w:num w:numId="6" w16cid:durableId="607544360">
    <w:abstractNumId w:val="3"/>
  </w:num>
  <w:num w:numId="7" w16cid:durableId="1370226993">
    <w:abstractNumId w:val="2"/>
  </w:num>
  <w:num w:numId="8" w16cid:durableId="1937245640">
    <w:abstractNumId w:val="1"/>
  </w:num>
  <w:num w:numId="9" w16cid:durableId="1129401356">
    <w:abstractNumId w:val="0"/>
  </w:num>
  <w:num w:numId="10" w16cid:durableId="1284658074">
    <w:abstractNumId w:val="10"/>
  </w:num>
  <w:num w:numId="11" w16cid:durableId="1108156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61C"/>
    <w:rsid w:val="0015074B"/>
    <w:rsid w:val="0029639D"/>
    <w:rsid w:val="00326F90"/>
    <w:rsid w:val="007D05B7"/>
    <w:rsid w:val="008E4466"/>
    <w:rsid w:val="00AA1D8D"/>
    <w:rsid w:val="00AF7641"/>
    <w:rsid w:val="00B47730"/>
    <w:rsid w:val="00B57167"/>
    <w:rsid w:val="00CB0664"/>
    <w:rsid w:val="00E201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282DD7"/>
  <w14:defaultImageDpi w14:val="300"/>
  <w15:docId w15:val="{297839AA-A6F5-4DD8-82AB-E1C3DF9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B16893-22E2-447B-8D44-EA4D2E31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Moore</cp:lastModifiedBy>
  <cp:revision>2</cp:revision>
  <dcterms:created xsi:type="dcterms:W3CDTF">2025-10-22T07:48:00Z</dcterms:created>
  <dcterms:modified xsi:type="dcterms:W3CDTF">2025-10-22T07:48:00Z</dcterms:modified>
  <cp:category/>
</cp:coreProperties>
</file>